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B9BF" w14:textId="77B6A1B0" w:rsidR="00F026FE" w:rsidRPr="00F026FE" w:rsidRDefault="00F026FE" w:rsidP="00F026FE">
      <w:pPr>
        <w:snapToGrid w:val="0"/>
        <w:jc w:val="right"/>
        <w:rPr>
          <w:rFonts w:ascii="游ゴシック" w:eastAsia="游ゴシック" w:hAnsi="游ゴシック" w:hint="eastAsia"/>
          <w:b/>
          <w:sz w:val="18"/>
          <w:szCs w:val="18"/>
          <w:lang w:eastAsia="ja-JP"/>
        </w:rPr>
      </w:pPr>
      <w:r>
        <w:rPr>
          <w:rFonts w:ascii="游ゴシック" w:eastAsia="游ゴシック" w:hAnsi="游ゴシック" w:hint="eastAsia"/>
          <w:b/>
          <w:sz w:val="18"/>
          <w:szCs w:val="18"/>
        </w:rPr>
        <w:t>＜</w:t>
      </w:r>
      <w:proofErr w:type="spellStart"/>
      <w:r>
        <w:rPr>
          <w:rFonts w:ascii="游ゴシック" w:eastAsia="游ゴシック" w:hAnsi="游ゴシック" w:hint="eastAsia"/>
          <w:b/>
          <w:sz w:val="18"/>
          <w:szCs w:val="18"/>
        </w:rPr>
        <w:t>別紙様式</w:t>
      </w:r>
      <w:proofErr w:type="spellEnd"/>
      <w:r>
        <w:rPr>
          <w:rFonts w:ascii="游ゴシック" w:eastAsia="游ゴシック" w:hAnsi="游ゴシック" w:hint="eastAsia"/>
          <w:b/>
          <w:sz w:val="18"/>
          <w:szCs w:val="18"/>
          <w:lang w:eastAsia="ja-JP"/>
        </w:rPr>
        <w:t>３</w:t>
      </w:r>
      <w:r>
        <w:rPr>
          <w:rFonts w:ascii="游ゴシック" w:eastAsia="游ゴシック" w:hAnsi="游ゴシック" w:hint="eastAsia"/>
          <w:b/>
          <w:sz w:val="18"/>
          <w:szCs w:val="18"/>
        </w:rPr>
        <w:t>＞</w:t>
      </w:r>
    </w:p>
    <w:p w14:paraId="313E733E" w14:textId="0AB2344A" w:rsidR="00AC0096" w:rsidRPr="00F026FE" w:rsidRDefault="00AC0096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8"/>
          <w:szCs w:val="28"/>
          <w:lang w:eastAsia="ja-JP"/>
        </w:rPr>
      </w:pPr>
      <w:r w:rsidRPr="00F026FE">
        <w:rPr>
          <w:rFonts w:ascii="游ゴシック" w:eastAsia="游ゴシック" w:hAnsi="游ゴシック" w:cs="ＭＳ Ｐゴシック" w:hint="eastAsia"/>
          <w:b/>
          <w:bCs/>
          <w:color w:val="000000"/>
          <w:sz w:val="28"/>
          <w:szCs w:val="28"/>
          <w:lang w:eastAsia="ja-JP"/>
        </w:rPr>
        <w:t>口頭・電話による同意取得 記録シート</w:t>
      </w:r>
    </w:p>
    <w:p w14:paraId="04BDE966" w14:textId="77777777" w:rsidR="00AC0096" w:rsidRPr="00F026FE" w:rsidRDefault="00AC0096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</w:p>
    <w:p w14:paraId="6297FBC6" w14:textId="77777777" w:rsidR="00AC0096" w:rsidRPr="00F026FE" w:rsidRDefault="00AC0096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</w:p>
    <w:p w14:paraId="5A288EFA" w14:textId="71C355AD" w:rsidR="00014855" w:rsidRPr="00F026FE" w:rsidRDefault="00D90BE4" w:rsidP="0096026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32" w:firstLineChars="2000" w:firstLine="4800"/>
        <w:rPr>
          <w:rFonts w:ascii="游ゴシック" w:eastAsia="游ゴシック" w:hAnsi="游ゴシック" w:cs="ＭＳ Ｐゴシック"/>
          <w:sz w:val="24"/>
          <w:szCs w:val="24"/>
          <w:u w:val="single"/>
          <w:lang w:eastAsia="ja-JP"/>
        </w:rPr>
      </w:pPr>
      <w:r w:rsidRPr="00F026FE">
        <w:rPr>
          <w:rFonts w:ascii="游ゴシック" w:eastAsia="游ゴシック" w:hAnsi="游ゴシック" w:cs="ＭＳ Ｐゴシック" w:hint="eastAsia"/>
          <w:sz w:val="24"/>
          <w:szCs w:val="24"/>
          <w:u w:val="single"/>
          <w:lang w:eastAsia="ja-JP"/>
        </w:rPr>
        <w:t>記録者(同意取得</w:t>
      </w:r>
      <w:r w:rsidR="00F026FE">
        <w:rPr>
          <w:rFonts w:ascii="游ゴシック" w:eastAsia="游ゴシック" w:hAnsi="游ゴシック" w:cs="ＭＳ Ｐゴシック" w:hint="eastAsia"/>
          <w:sz w:val="24"/>
          <w:szCs w:val="24"/>
          <w:u w:val="single"/>
          <w:lang w:eastAsia="ja-JP"/>
        </w:rPr>
        <w:t xml:space="preserve">者)　　　　　　　　　　　</w:t>
      </w:r>
      <w:r w:rsidR="00F026FE" w:rsidRPr="00F026FE">
        <w:rPr>
          <w:rFonts w:ascii="游ゴシック" w:eastAsia="游ゴシック" w:hAnsi="游ゴシック" w:cs="ＭＳ Ｐゴシック" w:hint="eastAsia"/>
          <w:color w:val="FFFFFF" w:themeColor="background1"/>
          <w:sz w:val="24"/>
          <w:szCs w:val="24"/>
          <w:u w:val="single"/>
          <w:lang w:eastAsia="ja-JP"/>
        </w:rPr>
        <w:t>.</w:t>
      </w:r>
    </w:p>
    <w:p w14:paraId="24870A34" w14:textId="77777777" w:rsidR="00014855" w:rsidRPr="00F026FE" w:rsidRDefault="00014855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</w:p>
    <w:p w14:paraId="52E8C4F9" w14:textId="77777777" w:rsidR="00014855" w:rsidRPr="00F026FE" w:rsidRDefault="00014855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</w:p>
    <w:p w14:paraId="5350DAA7" w14:textId="1796A2BE" w:rsidR="0057465E" w:rsidRPr="00F026FE" w:rsidRDefault="0057465E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 w:firstLineChars="100" w:firstLine="200"/>
        <w:rPr>
          <w:rFonts w:ascii="游ゴシック" w:eastAsia="游ゴシック" w:hAnsi="游ゴシック"/>
          <w:sz w:val="20"/>
          <w:szCs w:val="20"/>
          <w:lang w:eastAsia="ja-JP"/>
        </w:rPr>
      </w:pPr>
      <w:r w:rsidRPr="00F026FE">
        <w:rPr>
          <w:rFonts w:ascii="游ゴシック" w:eastAsia="游ゴシック" w:hAnsi="游ゴシック" w:hint="eastAsia"/>
          <w:sz w:val="20"/>
          <w:szCs w:val="20"/>
          <w:lang w:eastAsia="ja-JP"/>
        </w:rPr>
        <w:t>在宅医療の開始およびそれに伴う個人情報の取得・利用について、説明責任者より説明を行い、本人（または家族）から趣旨および内容に関して理解と同意を得たことを、以下に記録する。</w:t>
      </w:r>
    </w:p>
    <w:p w14:paraId="5FE116B4" w14:textId="77777777" w:rsidR="0057465E" w:rsidRPr="00B62B9A" w:rsidRDefault="0057465E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 w:firstLineChars="100" w:firstLine="200"/>
        <w:rPr>
          <w:rFonts w:ascii="游ゴシック" w:eastAsia="游ゴシック" w:hAnsi="游ゴシック"/>
          <w:sz w:val="20"/>
          <w:szCs w:val="20"/>
          <w:lang w:eastAsia="ja-JP"/>
        </w:rPr>
      </w:pPr>
    </w:p>
    <w:p w14:paraId="2F035DAF" w14:textId="2D5CD21C" w:rsidR="00AC0096" w:rsidRPr="00F026FE" w:rsidRDefault="00AC0096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 w:firstLineChars="100" w:firstLine="200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  <w:r w:rsidRPr="00F026FE">
        <w:rPr>
          <w:rFonts w:ascii="游ゴシック" w:eastAsia="游ゴシック" w:hAnsi="游ゴシック"/>
          <w:sz w:val="20"/>
          <w:szCs w:val="20"/>
          <w:lang w:eastAsia="ja-JP"/>
        </w:rPr>
        <w:t>なお、本記録は、口頭または電話により本人</w:t>
      </w:r>
      <w:r w:rsidR="0057465E" w:rsidRPr="00F026FE">
        <w:rPr>
          <w:rFonts w:ascii="游ゴシック" w:eastAsia="游ゴシック" w:hAnsi="游ゴシック" w:hint="eastAsia"/>
          <w:sz w:val="20"/>
          <w:szCs w:val="20"/>
          <w:lang w:eastAsia="ja-JP"/>
        </w:rPr>
        <w:t>（</w:t>
      </w:r>
      <w:r w:rsidRPr="00F026FE">
        <w:rPr>
          <w:rFonts w:ascii="游ゴシック" w:eastAsia="游ゴシック" w:hAnsi="游ゴシック"/>
          <w:sz w:val="20"/>
          <w:szCs w:val="20"/>
          <w:lang w:eastAsia="ja-JP"/>
        </w:rPr>
        <w:t>または家族</w:t>
      </w:r>
      <w:r w:rsidR="0057465E" w:rsidRPr="00F026FE">
        <w:rPr>
          <w:rFonts w:ascii="游ゴシック" w:eastAsia="游ゴシック" w:hAnsi="游ゴシック" w:hint="eastAsia"/>
          <w:sz w:val="20"/>
          <w:szCs w:val="20"/>
          <w:lang w:eastAsia="ja-JP"/>
        </w:rPr>
        <w:t>）</w:t>
      </w:r>
      <w:r w:rsidRPr="00F026FE">
        <w:rPr>
          <w:rFonts w:ascii="游ゴシック" w:eastAsia="游ゴシック" w:hAnsi="游ゴシック"/>
          <w:sz w:val="20"/>
          <w:szCs w:val="20"/>
          <w:lang w:eastAsia="ja-JP"/>
        </w:rPr>
        <w:t>から同意を得たことを証する目的で作成されたもので</w:t>
      </w:r>
      <w:r w:rsidR="0057465E" w:rsidRPr="00F026FE">
        <w:rPr>
          <w:rFonts w:ascii="游ゴシック" w:eastAsia="游ゴシック" w:hAnsi="游ゴシック" w:hint="eastAsia"/>
          <w:sz w:val="20"/>
          <w:szCs w:val="20"/>
          <w:lang w:eastAsia="ja-JP"/>
        </w:rPr>
        <w:t>ある</w:t>
      </w:r>
      <w:r w:rsidRPr="00F026FE">
        <w:rPr>
          <w:rFonts w:ascii="游ゴシック" w:eastAsia="游ゴシック" w:hAnsi="游ゴシック"/>
          <w:sz w:val="20"/>
          <w:szCs w:val="20"/>
          <w:lang w:eastAsia="ja-JP"/>
        </w:rPr>
        <w:t>。</w:t>
      </w:r>
    </w:p>
    <w:p w14:paraId="45DC6E8D" w14:textId="77777777" w:rsidR="0057465E" w:rsidRPr="00F026FE" w:rsidRDefault="0057465E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 w:firstLineChars="100" w:firstLine="200"/>
        <w:rPr>
          <w:rFonts w:ascii="游ゴシック" w:eastAsia="游ゴシック" w:hAnsi="游ゴシック"/>
          <w:sz w:val="20"/>
          <w:szCs w:val="20"/>
          <w:lang w:eastAsia="ja-JP"/>
        </w:rPr>
      </w:pPr>
    </w:p>
    <w:p w14:paraId="52F0C080" w14:textId="77777777" w:rsidR="0057465E" w:rsidRPr="00F026FE" w:rsidRDefault="0057465E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 w:firstLineChars="100" w:firstLine="200"/>
        <w:rPr>
          <w:rFonts w:ascii="游ゴシック" w:eastAsia="游ゴシック" w:hAnsi="游ゴシック"/>
          <w:sz w:val="20"/>
          <w:szCs w:val="20"/>
          <w:lang w:eastAsia="ja-JP"/>
        </w:rPr>
      </w:pPr>
    </w:p>
    <w:p w14:paraId="527DB9C0" w14:textId="638A25E3" w:rsidR="0057465E" w:rsidRPr="00F026FE" w:rsidRDefault="0057465E" w:rsidP="00B62B9A">
      <w:pPr>
        <w:pBdr>
          <w:top w:val="nil"/>
          <w:left w:val="nil"/>
          <w:bottom w:val="nil"/>
          <w:right w:val="nil"/>
          <w:between w:val="nil"/>
        </w:pBdr>
        <w:tabs>
          <w:tab w:val="left" w:pos="1919"/>
          <w:tab w:val="left" w:pos="2759"/>
          <w:tab w:val="left" w:pos="3599"/>
        </w:tabs>
        <w:snapToGrid w:val="0"/>
        <w:spacing w:before="6"/>
        <w:ind w:firstLineChars="100" w:firstLine="200"/>
        <w:rPr>
          <w:rFonts w:ascii="游ゴシック" w:eastAsia="游ゴシック" w:hAnsi="游ゴシック" w:cs="ＭＳ Ｐゴシック"/>
          <w:color w:val="000000"/>
          <w:sz w:val="20"/>
          <w:szCs w:val="20"/>
          <w:lang w:eastAsia="ja-JP"/>
        </w:rPr>
      </w:pPr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  <w:u w:val="single"/>
          <w:lang w:eastAsia="ja-JP"/>
        </w:rPr>
        <w:t>（西暦）</w:t>
      </w:r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  <w:u w:val="single"/>
          <w:lang w:eastAsia="ja-JP"/>
        </w:rPr>
        <w:tab/>
        <w:t>年</w:t>
      </w:r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  <w:u w:val="single"/>
          <w:lang w:eastAsia="ja-JP"/>
        </w:rPr>
        <w:tab/>
        <w:t>月</w:t>
      </w:r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  <w:u w:val="single"/>
          <w:lang w:eastAsia="ja-JP"/>
        </w:rPr>
        <w:tab/>
        <w:t>日</w:t>
      </w:r>
    </w:p>
    <w:p w14:paraId="6AE740C3" w14:textId="77777777" w:rsidR="00AC0096" w:rsidRPr="00F026FE" w:rsidRDefault="00AC0096" w:rsidP="00F026FE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before="1" w:after="0" w:line="240" w:lineRule="auto"/>
        <w:ind w:right="638"/>
        <w:jc w:val="center"/>
        <w:rPr>
          <w:rFonts w:ascii="游ゴシック" w:eastAsia="游ゴシック" w:hAnsi="游ゴシック" w:cs="ＭＳ Ｐゴシック"/>
          <w:b/>
          <w:bCs/>
          <w:color w:val="000000"/>
          <w:sz w:val="20"/>
          <w:szCs w:val="20"/>
          <w:lang w:eastAsia="ja-JP"/>
        </w:rPr>
      </w:pPr>
    </w:p>
    <w:p w14:paraId="38F7F05F" w14:textId="77777777" w:rsidR="0057465E" w:rsidRPr="00F026FE" w:rsidRDefault="0057465E" w:rsidP="00F026FE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8" w:after="14"/>
        <w:ind w:left="240"/>
        <w:rPr>
          <w:rFonts w:ascii="游ゴシック" w:eastAsia="游ゴシック" w:hAnsi="游ゴシック" w:cs="ＭＳ Ｐゴシック"/>
          <w:color w:val="000000"/>
          <w:sz w:val="20"/>
          <w:szCs w:val="20"/>
        </w:rPr>
      </w:pPr>
      <w:bookmarkStart w:id="0" w:name="_Hlk201132247"/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＜</w:t>
      </w:r>
      <w:proofErr w:type="spellStart"/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患者</w:t>
      </w:r>
      <w:proofErr w:type="spellEnd"/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＞</w:t>
      </w:r>
    </w:p>
    <w:tbl>
      <w:tblPr>
        <w:tblW w:w="849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6941"/>
      </w:tblGrid>
      <w:tr w:rsidR="0057465E" w:rsidRPr="00F026FE" w14:paraId="310420C6" w14:textId="77777777" w:rsidTr="0028048F">
        <w:trPr>
          <w:trHeight w:val="454"/>
        </w:trPr>
        <w:tc>
          <w:tcPr>
            <w:tcW w:w="1555" w:type="dxa"/>
            <w:vAlign w:val="center"/>
          </w:tcPr>
          <w:p w14:paraId="1ACD46E1" w14:textId="7FBD1E53" w:rsidR="0057465E" w:rsidRPr="00F026FE" w:rsidRDefault="00B62B9A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6941" w:type="dxa"/>
            <w:vAlign w:val="center"/>
          </w:tcPr>
          <w:p w14:paraId="5024DB76" w14:textId="31E025AA" w:rsidR="0057465E" w:rsidRPr="00F026FE" w:rsidRDefault="0057465E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942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465E" w:rsidRPr="00F026FE" w14:paraId="130802AC" w14:textId="77777777" w:rsidTr="0028048F">
        <w:trPr>
          <w:trHeight w:val="454"/>
        </w:trPr>
        <w:tc>
          <w:tcPr>
            <w:tcW w:w="1555" w:type="dxa"/>
            <w:vAlign w:val="center"/>
          </w:tcPr>
          <w:p w14:paraId="066A1CC8" w14:textId="4831FB66" w:rsidR="0057465E" w:rsidRPr="00F026FE" w:rsidRDefault="00B62B9A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ご</w:t>
            </w:r>
            <w:proofErr w:type="spellStart"/>
            <w:r w:rsidR="0057465E" w:rsidRPr="00F026FE">
              <w:rPr>
                <w:rFonts w:ascii="游ゴシック" w:eastAsia="游ゴシック" w:hAnsi="游ゴシック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6941" w:type="dxa"/>
            <w:vAlign w:val="center"/>
          </w:tcPr>
          <w:p w14:paraId="2FDED7C2" w14:textId="77777777" w:rsidR="0057465E" w:rsidRPr="00F026FE" w:rsidRDefault="0057465E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00E39BE1" w14:textId="77777777" w:rsidR="00B62B9A" w:rsidRPr="00B62B9A" w:rsidRDefault="00B62B9A" w:rsidP="00F026FE">
      <w:pPr>
        <w:pBdr>
          <w:top w:val="nil"/>
          <w:left w:val="nil"/>
          <w:bottom w:val="nil"/>
          <w:right w:val="nil"/>
          <w:between w:val="nil"/>
        </w:pBdr>
        <w:snapToGrid w:val="0"/>
        <w:spacing w:after="8"/>
        <w:ind w:left="240"/>
        <w:rPr>
          <w:rFonts w:ascii="游ゴシック" w:eastAsia="游ゴシック" w:hAnsi="游ゴシック" w:cs="ＭＳ Ｐゴシック"/>
          <w:color w:val="000000"/>
          <w:sz w:val="14"/>
          <w:szCs w:val="14"/>
          <w:lang w:eastAsia="ja-JP"/>
        </w:rPr>
      </w:pPr>
    </w:p>
    <w:p w14:paraId="355B481E" w14:textId="17750F96" w:rsidR="0057465E" w:rsidRPr="00F026FE" w:rsidRDefault="0057465E" w:rsidP="00F026FE">
      <w:pPr>
        <w:pBdr>
          <w:top w:val="nil"/>
          <w:left w:val="nil"/>
          <w:bottom w:val="nil"/>
          <w:right w:val="nil"/>
          <w:between w:val="nil"/>
        </w:pBdr>
        <w:snapToGrid w:val="0"/>
        <w:spacing w:after="8"/>
        <w:ind w:left="240"/>
        <w:rPr>
          <w:rFonts w:ascii="游ゴシック" w:eastAsia="游ゴシック" w:hAnsi="游ゴシック" w:cs="ＭＳ Ｐゴシック"/>
          <w:color w:val="000000"/>
          <w:sz w:val="20"/>
          <w:szCs w:val="20"/>
        </w:rPr>
      </w:pPr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＜</w:t>
      </w:r>
      <w:proofErr w:type="spellStart"/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家族</w:t>
      </w:r>
      <w:proofErr w:type="spellEnd"/>
      <w:r w:rsidRPr="00F026FE">
        <w:rPr>
          <w:rFonts w:ascii="游ゴシック" w:eastAsia="游ゴシック" w:hAnsi="游ゴシック" w:cs="ＭＳ Ｐゴシック"/>
          <w:color w:val="000000"/>
          <w:sz w:val="20"/>
          <w:szCs w:val="20"/>
        </w:rPr>
        <w:t>＞</w:t>
      </w:r>
    </w:p>
    <w:tbl>
      <w:tblPr>
        <w:tblW w:w="849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941"/>
      </w:tblGrid>
      <w:tr w:rsidR="0057465E" w:rsidRPr="00F026FE" w14:paraId="747FB5F2" w14:textId="77777777" w:rsidTr="0028048F">
        <w:trPr>
          <w:trHeight w:val="454"/>
        </w:trPr>
        <w:tc>
          <w:tcPr>
            <w:tcW w:w="1555" w:type="dxa"/>
            <w:vAlign w:val="center"/>
          </w:tcPr>
          <w:p w14:paraId="09EA7341" w14:textId="1E8283F1" w:rsidR="0057465E" w:rsidRPr="00F026FE" w:rsidRDefault="00B62B9A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6941" w:type="dxa"/>
            <w:vAlign w:val="center"/>
          </w:tcPr>
          <w:p w14:paraId="02543B9D" w14:textId="7F11ACD7" w:rsidR="0057465E" w:rsidRPr="00F026FE" w:rsidRDefault="0057465E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right="942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465E" w:rsidRPr="00F026FE" w14:paraId="5B043CFC" w14:textId="77777777" w:rsidTr="0028048F">
        <w:trPr>
          <w:trHeight w:val="454"/>
        </w:trPr>
        <w:tc>
          <w:tcPr>
            <w:tcW w:w="1555" w:type="dxa"/>
            <w:vAlign w:val="center"/>
          </w:tcPr>
          <w:p w14:paraId="627402CB" w14:textId="5625ADFA" w:rsidR="0057465E" w:rsidRPr="00F026FE" w:rsidRDefault="00B62B9A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ご住所</w:t>
            </w:r>
          </w:p>
        </w:tc>
        <w:tc>
          <w:tcPr>
            <w:tcW w:w="6941" w:type="dxa"/>
            <w:vAlign w:val="center"/>
          </w:tcPr>
          <w:p w14:paraId="179C1CA9" w14:textId="77777777" w:rsidR="0057465E" w:rsidRPr="00F026FE" w:rsidRDefault="0057465E" w:rsidP="0028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bookmarkEnd w:id="0"/>
    </w:tbl>
    <w:p w14:paraId="53DFCB1D" w14:textId="5CF5429A" w:rsidR="00D93C0B" w:rsidRPr="00B62B9A" w:rsidRDefault="00D93C0B" w:rsidP="00B62B9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8"/>
        <w:ind w:left="240"/>
        <w:rPr>
          <w:rFonts w:ascii="游ゴシック" w:eastAsia="游ゴシック" w:hAnsi="游ゴシック" w:cs="ＭＳ Ｐゴシック"/>
          <w:color w:val="000000"/>
          <w:sz w:val="20"/>
          <w:szCs w:val="20"/>
        </w:rPr>
      </w:pPr>
    </w:p>
    <w:p w14:paraId="1A10E8C0" w14:textId="77C77A3D" w:rsidR="00B62B9A" w:rsidRPr="00B62B9A" w:rsidRDefault="00B62B9A" w:rsidP="00B62B9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8"/>
        <w:ind w:left="240"/>
        <w:rPr>
          <w:rFonts w:ascii="游ゴシック" w:eastAsia="游ゴシック" w:hAnsi="游ゴシック" w:cs="ＭＳ Ｐゴシック" w:hint="eastAsia"/>
          <w:color w:val="000000"/>
          <w:sz w:val="20"/>
          <w:szCs w:val="20"/>
        </w:rPr>
      </w:pPr>
      <w:r>
        <w:rPr>
          <w:rFonts w:ascii="游ゴシック" w:eastAsia="游ゴシック" w:hAnsi="游ゴシック" w:cs="ＭＳ Ｐゴシック" w:hint="eastAsia"/>
          <w:color w:val="000000"/>
          <w:sz w:val="20"/>
          <w:szCs w:val="20"/>
          <w:lang w:eastAsia="ja-JP"/>
        </w:rPr>
        <w:t>＜</w:t>
      </w:r>
      <w:proofErr w:type="spellStart"/>
      <w:r w:rsidRPr="00B62B9A">
        <w:rPr>
          <w:rFonts w:ascii="游ゴシック" w:eastAsia="游ゴシック" w:hAnsi="游ゴシック" w:cs="ＭＳ Ｐゴシック"/>
          <w:color w:val="000000"/>
          <w:sz w:val="20"/>
          <w:szCs w:val="20"/>
        </w:rPr>
        <w:t>同意取得の状況（日時・方法・相手・備考</w:t>
      </w:r>
      <w:proofErr w:type="spellEnd"/>
      <w:r w:rsidRPr="00B62B9A">
        <w:rPr>
          <w:rFonts w:ascii="游ゴシック" w:eastAsia="游ゴシック" w:hAnsi="游ゴシック" w:cs="ＭＳ Ｐゴシック"/>
          <w:color w:val="000000"/>
          <w:sz w:val="20"/>
          <w:szCs w:val="20"/>
        </w:rPr>
        <w:t>）</w:t>
      </w:r>
      <w:r>
        <w:rPr>
          <w:rFonts w:ascii="游ゴシック" w:eastAsia="游ゴシック" w:hAnsi="游ゴシック" w:cs="ＭＳ Ｐゴシック" w:hint="eastAsia"/>
          <w:color w:val="000000"/>
          <w:sz w:val="20"/>
          <w:szCs w:val="20"/>
          <w:lang w:eastAsia="ja-JP"/>
        </w:rPr>
        <w:t>＞</w:t>
      </w:r>
    </w:p>
    <w:tbl>
      <w:tblPr>
        <w:tblStyle w:val="afe"/>
        <w:tblW w:w="0" w:type="auto"/>
        <w:tblInd w:w="32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D93C0B" w:rsidRPr="00F026FE" w14:paraId="28752000" w14:textId="77777777" w:rsidTr="0028048F">
        <w:trPr>
          <w:trHeight w:val="454"/>
        </w:trPr>
        <w:tc>
          <w:tcPr>
            <w:tcW w:w="2694" w:type="dxa"/>
            <w:vAlign w:val="center"/>
          </w:tcPr>
          <w:p w14:paraId="654799D5" w14:textId="77777777" w:rsidR="00D93C0B" w:rsidRPr="00F026FE" w:rsidRDefault="00D93C0B" w:rsidP="00F026FE">
            <w:pPr>
              <w:snapToGrid w:val="0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  <w:r w:rsidRPr="00F026FE"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  <w:t>同意を得た日付・時刻</w:t>
            </w:r>
          </w:p>
        </w:tc>
        <w:tc>
          <w:tcPr>
            <w:tcW w:w="5811" w:type="dxa"/>
            <w:vAlign w:val="center"/>
          </w:tcPr>
          <w:p w14:paraId="06E55EDE" w14:textId="0FAEE6B3" w:rsidR="00D93C0B" w:rsidRPr="00F026FE" w:rsidRDefault="00A22E04" w:rsidP="00F026F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  <w:r w:rsidRPr="00F026FE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 xml:space="preserve">　年　　　月　　　日　　（　　　）　　　時　　　分</w:t>
            </w:r>
          </w:p>
        </w:tc>
      </w:tr>
      <w:tr w:rsidR="00D93C0B" w:rsidRPr="00F026FE" w14:paraId="46D3A74B" w14:textId="77777777" w:rsidTr="0028048F">
        <w:trPr>
          <w:trHeight w:val="454"/>
        </w:trPr>
        <w:tc>
          <w:tcPr>
            <w:tcW w:w="2694" w:type="dxa"/>
            <w:vAlign w:val="center"/>
          </w:tcPr>
          <w:p w14:paraId="30596011" w14:textId="77777777" w:rsidR="00D93C0B" w:rsidRPr="00F026FE" w:rsidRDefault="00D93C0B" w:rsidP="00F026FE">
            <w:pPr>
              <w:snapToGrid w:val="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proofErr w:type="spellStart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同意を得た方法</w:t>
            </w:r>
            <w:proofErr w:type="spellEnd"/>
          </w:p>
        </w:tc>
        <w:tc>
          <w:tcPr>
            <w:tcW w:w="5811" w:type="dxa"/>
            <w:vAlign w:val="center"/>
          </w:tcPr>
          <w:p w14:paraId="6FC72B43" w14:textId="77777777" w:rsidR="00D93C0B" w:rsidRPr="00F026FE" w:rsidRDefault="00D93C0B" w:rsidP="00F026F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 xml:space="preserve">□ </w:t>
            </w:r>
            <w:proofErr w:type="spellStart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口頭</w:t>
            </w:r>
            <w:proofErr w:type="spellEnd"/>
            <w:r w:rsidRPr="00F026FE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 xml:space="preserve">　</w:t>
            </w:r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 xml:space="preserve">　□ </w:t>
            </w:r>
            <w:proofErr w:type="spellStart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電話</w:t>
            </w:r>
            <w:proofErr w:type="spellEnd"/>
          </w:p>
        </w:tc>
      </w:tr>
      <w:tr w:rsidR="00D93C0B" w:rsidRPr="00F026FE" w14:paraId="61AA271F" w14:textId="77777777" w:rsidTr="0028048F">
        <w:trPr>
          <w:trHeight w:val="454"/>
        </w:trPr>
        <w:tc>
          <w:tcPr>
            <w:tcW w:w="2694" w:type="dxa"/>
            <w:vAlign w:val="center"/>
          </w:tcPr>
          <w:p w14:paraId="40C5CF1F" w14:textId="77777777" w:rsidR="00D93C0B" w:rsidRPr="00F026FE" w:rsidRDefault="00D93C0B" w:rsidP="00F026FE">
            <w:pPr>
              <w:snapToGrid w:val="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proofErr w:type="spellStart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同意を得た相手</w:t>
            </w:r>
            <w:proofErr w:type="spellEnd"/>
          </w:p>
        </w:tc>
        <w:tc>
          <w:tcPr>
            <w:tcW w:w="5811" w:type="dxa"/>
            <w:vAlign w:val="center"/>
          </w:tcPr>
          <w:p w14:paraId="7FA7C128" w14:textId="6C282785" w:rsidR="00D93C0B" w:rsidRPr="00F026FE" w:rsidRDefault="00D93C0B" w:rsidP="00F026F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 xml:space="preserve">□ </w:t>
            </w:r>
            <w:r w:rsidRPr="00F026FE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 xml:space="preserve">本人　</w:t>
            </w:r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 xml:space="preserve">　□ </w:t>
            </w:r>
            <w:r w:rsidRPr="00F026FE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家族</w:t>
            </w:r>
          </w:p>
        </w:tc>
      </w:tr>
      <w:tr w:rsidR="00D93C0B" w:rsidRPr="00F026FE" w14:paraId="6403D02E" w14:textId="77777777" w:rsidTr="00B62B9A">
        <w:trPr>
          <w:trHeight w:val="937"/>
        </w:trPr>
        <w:tc>
          <w:tcPr>
            <w:tcW w:w="2694" w:type="dxa"/>
            <w:vAlign w:val="center"/>
          </w:tcPr>
          <w:p w14:paraId="6523347F" w14:textId="77777777" w:rsidR="00D93C0B" w:rsidRPr="00F026FE" w:rsidRDefault="00D93C0B" w:rsidP="00F026FE">
            <w:pPr>
              <w:snapToGrid w:val="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proofErr w:type="spellStart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その他（備考</w:t>
            </w:r>
            <w:proofErr w:type="spellEnd"/>
            <w:r w:rsidRPr="00F026FE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</w:tc>
        <w:tc>
          <w:tcPr>
            <w:tcW w:w="5811" w:type="dxa"/>
            <w:vAlign w:val="center"/>
          </w:tcPr>
          <w:p w14:paraId="12A1CB60" w14:textId="77777777" w:rsidR="00D93C0B" w:rsidRPr="00F026FE" w:rsidRDefault="00D93C0B" w:rsidP="00F026F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69DF2BB2" w14:textId="77777777" w:rsidR="00AC0096" w:rsidRPr="00F026FE" w:rsidRDefault="00AC0096" w:rsidP="00F026FE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8" w:after="14"/>
        <w:rPr>
          <w:rFonts w:ascii="游ゴシック" w:eastAsia="游ゴシック" w:hAnsi="游ゴシック"/>
          <w:sz w:val="20"/>
          <w:szCs w:val="20"/>
          <w:lang w:eastAsia="ja-JP"/>
        </w:rPr>
      </w:pPr>
    </w:p>
    <w:sectPr w:rsidR="00AC0096" w:rsidRPr="00F026FE" w:rsidSect="007A53CF">
      <w:pgSz w:w="12240" w:h="15840"/>
      <w:pgMar w:top="567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9939411">
    <w:abstractNumId w:val="8"/>
  </w:num>
  <w:num w:numId="2" w16cid:durableId="1249923224">
    <w:abstractNumId w:val="6"/>
  </w:num>
  <w:num w:numId="3" w16cid:durableId="1419403548">
    <w:abstractNumId w:val="5"/>
  </w:num>
  <w:num w:numId="4" w16cid:durableId="78916046">
    <w:abstractNumId w:val="4"/>
  </w:num>
  <w:num w:numId="5" w16cid:durableId="1240795880">
    <w:abstractNumId w:val="7"/>
  </w:num>
  <w:num w:numId="6" w16cid:durableId="1510556054">
    <w:abstractNumId w:val="3"/>
  </w:num>
  <w:num w:numId="7" w16cid:durableId="2072381110">
    <w:abstractNumId w:val="2"/>
  </w:num>
  <w:num w:numId="8" w16cid:durableId="2099984848">
    <w:abstractNumId w:val="1"/>
  </w:num>
  <w:num w:numId="9" w16cid:durableId="16334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4855"/>
    <w:rsid w:val="00034616"/>
    <w:rsid w:val="0006063C"/>
    <w:rsid w:val="0015074B"/>
    <w:rsid w:val="0028048F"/>
    <w:rsid w:val="0029639D"/>
    <w:rsid w:val="00326F90"/>
    <w:rsid w:val="0057465E"/>
    <w:rsid w:val="007A53CF"/>
    <w:rsid w:val="00960269"/>
    <w:rsid w:val="00A22E04"/>
    <w:rsid w:val="00AA1D8D"/>
    <w:rsid w:val="00AC0096"/>
    <w:rsid w:val="00B47730"/>
    <w:rsid w:val="00B62B9A"/>
    <w:rsid w:val="00C66DE2"/>
    <w:rsid w:val="00CB0664"/>
    <w:rsid w:val="00D77B38"/>
    <w:rsid w:val="00D90BE4"/>
    <w:rsid w:val="00D93C0B"/>
    <w:rsid w:val="00F026FE"/>
    <w:rsid w:val="00F16AFE"/>
    <w:rsid w:val="00F307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38278"/>
  <w14:defaultImageDpi w14:val="300"/>
  <w15:docId w15:val="{6E929E0E-71EE-479D-91C1-E4D024B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Shuji Miyachi</cp:lastModifiedBy>
  <cp:revision>10</cp:revision>
  <cp:lastPrinted>2025-06-18T03:02:00Z</cp:lastPrinted>
  <dcterms:created xsi:type="dcterms:W3CDTF">2013-12-23T23:15:00Z</dcterms:created>
  <dcterms:modified xsi:type="dcterms:W3CDTF">2025-06-18T03:04:00Z</dcterms:modified>
  <cp:category/>
</cp:coreProperties>
</file>